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3" w:rsidRPr="005A2F38" w:rsidRDefault="005A2F38">
      <w:pPr>
        <w:pStyle w:val="aa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Положение о проведении </w:t>
      </w:r>
      <w:r w:rsidR="00147BC5" w:rsidRPr="005A2F38">
        <w:rPr>
          <w:rFonts w:ascii="Times New Roman" w:hAnsi="Times New Roman" w:cs="Times New Roman"/>
          <w:color w:val="auto"/>
          <w:lang w:val="ru-RU"/>
        </w:rPr>
        <w:t xml:space="preserve">шоу </w:t>
      </w:r>
      <w:r>
        <w:rPr>
          <w:rFonts w:ascii="Times New Roman" w:hAnsi="Times New Roman" w:cs="Times New Roman"/>
          <w:color w:val="auto"/>
          <w:lang w:val="ru-RU"/>
        </w:rPr>
        <w:t>собак "Четыре лапы</w:t>
      </w:r>
      <w:r w:rsidR="00147BC5" w:rsidRPr="005A2F38">
        <w:rPr>
          <w:rFonts w:ascii="Times New Roman" w:hAnsi="Times New Roman" w:cs="Times New Roman"/>
          <w:color w:val="auto"/>
          <w:lang w:val="ru-RU"/>
        </w:rPr>
        <w:t>"</w:t>
      </w:r>
    </w:p>
    <w:p w:rsidR="00533CD1" w:rsidRPr="007A6ACC" w:rsidRDefault="00533CD1" w:rsidP="007A6ACC">
      <w:pPr>
        <w:pStyle w:val="1"/>
        <w:rPr>
          <w:rFonts w:ascii="Times New Roman" w:hAnsi="Times New Roman" w:cs="Times New Roman"/>
          <w:color w:val="auto"/>
          <w:sz w:val="36"/>
          <w:u w:val="single"/>
          <w:lang w:val="ru-RU"/>
        </w:rPr>
      </w:pPr>
      <w:r w:rsidRPr="00533CD1">
        <w:rPr>
          <w:rFonts w:ascii="Times New Roman" w:hAnsi="Times New Roman" w:cs="Times New Roman"/>
          <w:b w:val="0"/>
          <w:bCs w:val="0"/>
          <w:color w:val="auto"/>
          <w:sz w:val="36"/>
          <w:u w:val="single"/>
          <w:lang w:val="ru-RU"/>
        </w:rPr>
        <w:t>1.</w:t>
      </w:r>
      <w:r>
        <w:rPr>
          <w:rFonts w:ascii="Times New Roman" w:hAnsi="Times New Roman" w:cs="Times New Roman"/>
          <w:color w:val="auto"/>
          <w:sz w:val="36"/>
          <w:u w:val="single"/>
          <w:lang w:val="ru-RU"/>
        </w:rPr>
        <w:t xml:space="preserve"> </w:t>
      </w:r>
      <w:r w:rsidR="00147BC5" w:rsidRPr="00533CD1">
        <w:rPr>
          <w:rFonts w:ascii="Times New Roman" w:hAnsi="Times New Roman" w:cs="Times New Roman"/>
          <w:color w:val="auto"/>
          <w:sz w:val="36"/>
          <w:u w:val="single"/>
          <w:lang w:val="ru-RU"/>
        </w:rPr>
        <w:t>Общие положения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>1.1. Настоящее Положение определяет цели, задачи, п</w:t>
      </w:r>
      <w:r w:rsidR="005A2F38" w:rsidRPr="00533CD1">
        <w:rPr>
          <w:rFonts w:ascii="Times New Roman" w:hAnsi="Times New Roman" w:cs="Times New Roman"/>
          <w:sz w:val="28"/>
          <w:lang w:val="ru-RU"/>
        </w:rPr>
        <w:t xml:space="preserve">орядок и условия проведения </w:t>
      </w:r>
      <w:r w:rsidRPr="00533CD1">
        <w:rPr>
          <w:rFonts w:ascii="Times New Roman" w:hAnsi="Times New Roman" w:cs="Times New Roman"/>
          <w:sz w:val="28"/>
          <w:lang w:val="ru-RU"/>
        </w:rPr>
        <w:t>шоу</w:t>
      </w:r>
      <w:r w:rsidR="005A2F38" w:rsidRPr="00533CD1">
        <w:rPr>
          <w:rFonts w:ascii="Times New Roman" w:hAnsi="Times New Roman" w:cs="Times New Roman"/>
          <w:sz w:val="28"/>
          <w:lang w:val="ru-RU"/>
        </w:rPr>
        <w:t xml:space="preserve"> собак "Четыре лапы</w:t>
      </w:r>
      <w:r w:rsidRPr="00533CD1">
        <w:rPr>
          <w:rFonts w:ascii="Times New Roman" w:hAnsi="Times New Roman" w:cs="Times New Roman"/>
          <w:sz w:val="28"/>
          <w:lang w:val="ru-RU"/>
        </w:rPr>
        <w:t>".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 xml:space="preserve">1.2. Организатор мероприятия: </w:t>
      </w:r>
      <w:r w:rsidR="005A2F38" w:rsidRPr="00533CD1">
        <w:rPr>
          <w:rFonts w:ascii="Times New Roman" w:hAnsi="Times New Roman" w:cs="Times New Roman"/>
          <w:sz w:val="28"/>
          <w:lang w:val="ru-RU"/>
        </w:rPr>
        <w:t>МКУК «ДК п. Пелым»</w:t>
      </w:r>
      <w:r w:rsidRPr="00533CD1">
        <w:rPr>
          <w:rFonts w:ascii="Times New Roman" w:hAnsi="Times New Roman" w:cs="Times New Roman"/>
          <w:sz w:val="28"/>
          <w:lang w:val="ru-RU"/>
        </w:rPr>
        <w:t>.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>1.3. М</w:t>
      </w:r>
      <w:r w:rsidR="005A2F38" w:rsidRPr="00533CD1">
        <w:rPr>
          <w:rFonts w:ascii="Times New Roman" w:hAnsi="Times New Roman" w:cs="Times New Roman"/>
          <w:sz w:val="28"/>
          <w:lang w:val="ru-RU"/>
        </w:rPr>
        <w:t>есто проведения: пер. Чапаева 1, сцена у ДК.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>1.4. Да</w:t>
      </w:r>
      <w:r w:rsidR="005A2F38" w:rsidRPr="00533CD1">
        <w:rPr>
          <w:rFonts w:ascii="Times New Roman" w:hAnsi="Times New Roman" w:cs="Times New Roman"/>
          <w:sz w:val="28"/>
          <w:lang w:val="ru-RU"/>
        </w:rPr>
        <w:t>та проведения: 23 августа 2025 года</w:t>
      </w:r>
      <w:r w:rsidRPr="00533CD1">
        <w:rPr>
          <w:rFonts w:ascii="Times New Roman" w:hAnsi="Times New Roman" w:cs="Times New Roman"/>
          <w:sz w:val="28"/>
          <w:lang w:val="ru-RU"/>
        </w:rPr>
        <w:t>.</w:t>
      </w:r>
    </w:p>
    <w:p w:rsidR="00533CD1" w:rsidRPr="007A6ACC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>1.5. Учас</w:t>
      </w:r>
      <w:r w:rsidR="005A2F38" w:rsidRPr="00533CD1">
        <w:rPr>
          <w:rFonts w:ascii="Times New Roman" w:hAnsi="Times New Roman" w:cs="Times New Roman"/>
          <w:sz w:val="28"/>
          <w:lang w:val="ru-RU"/>
        </w:rPr>
        <w:t xml:space="preserve">тие в шоу добровольное. Шоу собак </w:t>
      </w:r>
      <w:r w:rsidRPr="00533CD1">
        <w:rPr>
          <w:rFonts w:ascii="Times New Roman" w:hAnsi="Times New Roman" w:cs="Times New Roman"/>
          <w:sz w:val="28"/>
          <w:lang w:val="ru-RU"/>
        </w:rPr>
        <w:t>не является официальной породной выставкой РКФ/</w:t>
      </w:r>
      <w:r w:rsidRPr="00533CD1">
        <w:rPr>
          <w:rFonts w:ascii="Times New Roman" w:hAnsi="Times New Roman" w:cs="Times New Roman"/>
          <w:sz w:val="28"/>
        </w:rPr>
        <w:t>FCI</w:t>
      </w:r>
      <w:r w:rsidRPr="00533CD1">
        <w:rPr>
          <w:rFonts w:ascii="Times New Roman" w:hAnsi="Times New Roman" w:cs="Times New Roman"/>
          <w:sz w:val="28"/>
          <w:lang w:val="ru-RU"/>
        </w:rPr>
        <w:t>.</w:t>
      </w:r>
    </w:p>
    <w:p w:rsidR="00533CD1" w:rsidRPr="007A6ACC" w:rsidRDefault="00147BC5" w:rsidP="007A6ACC">
      <w:pPr>
        <w:pStyle w:val="1"/>
        <w:rPr>
          <w:rFonts w:ascii="Times New Roman" w:hAnsi="Times New Roman" w:cs="Times New Roman"/>
          <w:color w:val="auto"/>
          <w:sz w:val="36"/>
          <w:u w:val="single"/>
          <w:lang w:val="ru-RU"/>
        </w:rPr>
      </w:pPr>
      <w:r w:rsidRPr="00533CD1">
        <w:rPr>
          <w:rFonts w:ascii="Times New Roman" w:hAnsi="Times New Roman" w:cs="Times New Roman"/>
          <w:color w:val="auto"/>
          <w:sz w:val="36"/>
          <w:u w:val="single"/>
          <w:lang w:val="ru-RU"/>
        </w:rPr>
        <w:t>2. Цели и задачи</w:t>
      </w:r>
      <w:bookmarkStart w:id="0" w:name="_GoBack"/>
      <w:bookmarkEnd w:id="0"/>
    </w:p>
    <w:p w:rsidR="007177F3" w:rsidRPr="00533CD1" w:rsidRDefault="00533CD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147BC5" w:rsidRPr="00533CD1">
        <w:rPr>
          <w:rFonts w:ascii="Times New Roman" w:hAnsi="Times New Roman" w:cs="Times New Roman"/>
          <w:sz w:val="28"/>
          <w:lang w:val="ru-RU"/>
        </w:rPr>
        <w:t>Популяризация гуманного отношения к животным</w:t>
      </w:r>
      <w:r>
        <w:rPr>
          <w:rFonts w:ascii="Times New Roman" w:hAnsi="Times New Roman" w:cs="Times New Roman"/>
          <w:sz w:val="28"/>
          <w:lang w:val="ru-RU"/>
        </w:rPr>
        <w:t>,</w:t>
      </w:r>
    </w:p>
    <w:p w:rsidR="007177F3" w:rsidRPr="00533CD1" w:rsidRDefault="00533CD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147BC5" w:rsidRPr="00533CD1">
        <w:rPr>
          <w:rFonts w:ascii="Times New Roman" w:hAnsi="Times New Roman" w:cs="Times New Roman"/>
          <w:sz w:val="28"/>
          <w:lang w:val="ru-RU"/>
        </w:rPr>
        <w:t>Развитие культуры содержания домашних питомцев</w:t>
      </w:r>
      <w:r>
        <w:rPr>
          <w:rFonts w:ascii="Times New Roman" w:hAnsi="Times New Roman" w:cs="Times New Roman"/>
          <w:sz w:val="28"/>
          <w:lang w:val="ru-RU"/>
        </w:rPr>
        <w:t>,</w:t>
      </w:r>
    </w:p>
    <w:p w:rsidR="007177F3" w:rsidRPr="00533CD1" w:rsidRDefault="00533CD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147BC5" w:rsidRPr="00533CD1">
        <w:rPr>
          <w:rFonts w:ascii="Times New Roman" w:hAnsi="Times New Roman" w:cs="Times New Roman"/>
          <w:sz w:val="28"/>
          <w:lang w:val="ru-RU"/>
        </w:rPr>
        <w:t>Поддержка любителей собак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7177F3" w:rsidRPr="00533CD1" w:rsidRDefault="00533CD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147BC5" w:rsidRPr="00533CD1">
        <w:rPr>
          <w:rFonts w:ascii="Times New Roman" w:hAnsi="Times New Roman" w:cs="Times New Roman"/>
          <w:sz w:val="28"/>
          <w:lang w:val="ru-RU"/>
        </w:rPr>
        <w:t>Организация семейного досуга</w:t>
      </w:r>
      <w:r>
        <w:rPr>
          <w:rFonts w:ascii="Times New Roman" w:hAnsi="Times New Roman" w:cs="Times New Roman"/>
          <w:sz w:val="28"/>
          <w:lang w:val="ru-RU"/>
        </w:rPr>
        <w:t>,</w:t>
      </w:r>
    </w:p>
    <w:p w:rsidR="007A6ACC" w:rsidRPr="007A6ACC" w:rsidRDefault="00533CD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147BC5" w:rsidRPr="00533CD1">
        <w:rPr>
          <w:rFonts w:ascii="Times New Roman" w:hAnsi="Times New Roman" w:cs="Times New Roman"/>
          <w:sz w:val="28"/>
          <w:lang w:val="ru-RU"/>
        </w:rPr>
        <w:t>Вовлечение детей и подростков в заботу о животных</w:t>
      </w:r>
      <w:r w:rsidRPr="00533CD1">
        <w:rPr>
          <w:rFonts w:ascii="Times New Roman" w:hAnsi="Times New Roman" w:cs="Times New Roman"/>
          <w:sz w:val="28"/>
          <w:lang w:val="ru-RU"/>
        </w:rPr>
        <w:t>.</w:t>
      </w:r>
    </w:p>
    <w:p w:rsidR="00533CD1" w:rsidRPr="007A6ACC" w:rsidRDefault="00147BC5" w:rsidP="007A6ACC">
      <w:pPr>
        <w:pStyle w:val="1"/>
        <w:rPr>
          <w:rFonts w:ascii="Times New Roman" w:hAnsi="Times New Roman" w:cs="Times New Roman"/>
          <w:color w:val="auto"/>
          <w:sz w:val="36"/>
          <w:u w:val="single"/>
          <w:lang w:val="ru-RU"/>
        </w:rPr>
      </w:pPr>
      <w:r w:rsidRPr="00533CD1">
        <w:rPr>
          <w:rFonts w:ascii="Times New Roman" w:hAnsi="Times New Roman" w:cs="Times New Roman"/>
          <w:color w:val="auto"/>
          <w:sz w:val="36"/>
          <w:u w:val="single"/>
          <w:lang w:val="ru-RU"/>
        </w:rPr>
        <w:t>3. Условия участия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>3.1. К участию приглашаются владельцы собак любых пород, в том числе беспородные.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>3.2. Возраст собаки — от 4 месяцев.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 xml:space="preserve">3.3. Все собаки должны быть здоровыми, с действующей прививкой от бешенства (по требованию — предъявляется </w:t>
      </w:r>
      <w:proofErr w:type="spellStart"/>
      <w:r w:rsidRPr="00533CD1">
        <w:rPr>
          <w:rFonts w:ascii="Times New Roman" w:hAnsi="Times New Roman" w:cs="Times New Roman"/>
          <w:sz w:val="28"/>
          <w:lang w:val="ru-RU"/>
        </w:rPr>
        <w:t>ветпаспорт</w:t>
      </w:r>
      <w:proofErr w:type="spellEnd"/>
      <w:r w:rsidRPr="00533CD1">
        <w:rPr>
          <w:rFonts w:ascii="Times New Roman" w:hAnsi="Times New Roman" w:cs="Times New Roman"/>
          <w:sz w:val="28"/>
          <w:lang w:val="ru-RU"/>
        </w:rPr>
        <w:t>).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lastRenderedPageBreak/>
        <w:t>3.4.</w:t>
      </w:r>
      <w:r w:rsidR="005A2F38" w:rsidRPr="00533CD1">
        <w:rPr>
          <w:rFonts w:ascii="Times New Roman" w:hAnsi="Times New Roman" w:cs="Times New Roman"/>
          <w:sz w:val="28"/>
          <w:lang w:val="ru-RU"/>
        </w:rPr>
        <w:t xml:space="preserve"> Участие бесплатное по предварительной регистрации.</w:t>
      </w:r>
    </w:p>
    <w:p w:rsidR="00533CD1" w:rsidRPr="007A6ACC" w:rsidRDefault="00147BC5" w:rsidP="007A6ACC">
      <w:pPr>
        <w:pStyle w:val="1"/>
        <w:rPr>
          <w:rFonts w:ascii="Times New Roman" w:hAnsi="Times New Roman" w:cs="Times New Roman"/>
          <w:color w:val="auto"/>
          <w:sz w:val="36"/>
          <w:u w:val="single"/>
          <w:lang w:val="ru-RU"/>
        </w:rPr>
      </w:pPr>
      <w:r w:rsidRPr="00533CD1">
        <w:rPr>
          <w:rFonts w:ascii="Times New Roman" w:hAnsi="Times New Roman" w:cs="Times New Roman"/>
          <w:color w:val="auto"/>
          <w:sz w:val="36"/>
          <w:u w:val="single"/>
          <w:lang w:val="ru-RU"/>
        </w:rPr>
        <w:t>4. Программа мероприятия</w:t>
      </w:r>
    </w:p>
    <w:p w:rsidR="00533CD1" w:rsidRPr="00533CD1" w:rsidRDefault="00533CD1">
      <w:pPr>
        <w:rPr>
          <w:rFonts w:ascii="Times New Roman" w:hAnsi="Times New Roman" w:cs="Times New Roman"/>
          <w:b/>
          <w:sz w:val="28"/>
          <w:lang w:val="ru-RU"/>
        </w:rPr>
      </w:pPr>
      <w:r w:rsidRPr="00533CD1">
        <w:rPr>
          <w:rFonts w:ascii="Times New Roman" w:hAnsi="Times New Roman" w:cs="Times New Roman"/>
          <w:b/>
          <w:sz w:val="28"/>
          <w:lang w:val="ru-RU"/>
        </w:rPr>
        <w:t xml:space="preserve">1 тур: </w:t>
      </w:r>
      <w:r w:rsidR="00147BC5" w:rsidRPr="00533CD1">
        <w:rPr>
          <w:rFonts w:ascii="Times New Roman" w:hAnsi="Times New Roman" w:cs="Times New Roman"/>
          <w:b/>
          <w:sz w:val="28"/>
          <w:lang w:val="ru-RU"/>
        </w:rPr>
        <w:t>Парад участников</w:t>
      </w:r>
      <w:r w:rsidRPr="00533CD1">
        <w:rPr>
          <w:rFonts w:ascii="Times New Roman" w:hAnsi="Times New Roman" w:cs="Times New Roman"/>
          <w:b/>
          <w:sz w:val="28"/>
          <w:lang w:val="ru-RU"/>
        </w:rPr>
        <w:t xml:space="preserve"> (Визитная карточка)</w:t>
      </w:r>
    </w:p>
    <w:p w:rsidR="00391283" w:rsidRDefault="00533CD1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 xml:space="preserve">Проходка с собакой. </w:t>
      </w:r>
    </w:p>
    <w:p w:rsidR="00391283" w:rsidRDefault="00533CD1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 xml:space="preserve">Рассказ о кличке, возрасте, </w:t>
      </w:r>
      <w:r w:rsidR="00391283">
        <w:rPr>
          <w:rFonts w:ascii="Times New Roman" w:hAnsi="Times New Roman" w:cs="Times New Roman"/>
          <w:sz w:val="28"/>
          <w:lang w:val="ru-RU"/>
        </w:rPr>
        <w:t>пол</w:t>
      </w:r>
      <w:r w:rsidR="00FC6E53">
        <w:rPr>
          <w:rFonts w:ascii="Times New Roman" w:hAnsi="Times New Roman" w:cs="Times New Roman"/>
          <w:sz w:val="28"/>
          <w:lang w:val="ru-RU"/>
        </w:rPr>
        <w:t>е</w:t>
      </w:r>
      <w:r w:rsidR="00391283">
        <w:rPr>
          <w:rFonts w:ascii="Times New Roman" w:hAnsi="Times New Roman" w:cs="Times New Roman"/>
          <w:sz w:val="28"/>
          <w:lang w:val="ru-RU"/>
        </w:rPr>
        <w:t>, породе собаки.</w:t>
      </w:r>
    </w:p>
    <w:p w:rsidR="00391283" w:rsidRDefault="0039128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Информация о хозяине</w:t>
      </w:r>
      <w:r w:rsidR="00147BC5">
        <w:rPr>
          <w:rFonts w:ascii="Times New Roman" w:hAnsi="Times New Roman" w:cs="Times New Roman"/>
          <w:sz w:val="28"/>
          <w:lang w:val="ru-RU"/>
        </w:rPr>
        <w:t xml:space="preserve"> – имя, фамилия (или «мама </w:t>
      </w:r>
      <w:proofErr w:type="gramStart"/>
      <w:r w:rsidR="00147BC5">
        <w:rPr>
          <w:rFonts w:ascii="Times New Roman" w:hAnsi="Times New Roman" w:cs="Times New Roman"/>
          <w:sz w:val="28"/>
          <w:lang w:val="ru-RU"/>
        </w:rPr>
        <w:t>–и</w:t>
      </w:r>
      <w:proofErr w:type="gramEnd"/>
      <w:r w:rsidR="00147BC5">
        <w:rPr>
          <w:rFonts w:ascii="Times New Roman" w:hAnsi="Times New Roman" w:cs="Times New Roman"/>
          <w:sz w:val="28"/>
          <w:lang w:val="ru-RU"/>
        </w:rPr>
        <w:t>мя, папа – имя»)</w:t>
      </w:r>
    </w:p>
    <w:p w:rsidR="00147BC5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Рассказать о характере питомца (3-5 слов: </w:t>
      </w:r>
      <w:proofErr w:type="gramStart"/>
      <w:r>
        <w:rPr>
          <w:rFonts w:ascii="Times New Roman" w:hAnsi="Times New Roman" w:cs="Times New Roman"/>
          <w:sz w:val="28"/>
          <w:lang w:val="ru-RU"/>
        </w:rPr>
        <w:t>добрый</w:t>
      </w:r>
      <w:proofErr w:type="gramEnd"/>
      <w:r>
        <w:rPr>
          <w:rFonts w:ascii="Times New Roman" w:hAnsi="Times New Roman" w:cs="Times New Roman"/>
          <w:sz w:val="28"/>
          <w:lang w:val="ru-RU"/>
        </w:rPr>
        <w:t>, игривый, упрямый, душа компании и т.д.)</w:t>
      </w:r>
    </w:p>
    <w:p w:rsidR="00147BC5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Любимое занятие (например, гоняться за мячом,</w:t>
      </w:r>
      <w:r w:rsidR="00FC6E5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спать на подушке, играть с детьми, лаять и т.д.)</w:t>
      </w:r>
    </w:p>
    <w:p w:rsidR="00533CD1" w:rsidRDefault="00533CD1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>Интересные факты из жизни собаки и так далее.</w:t>
      </w:r>
    </w:p>
    <w:p w:rsidR="00147BC5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Девиз по жизни (по желанию): например: «Мал да удал!», «Я не кусаюсь – я улыбаюсь!» и т.д.</w:t>
      </w:r>
    </w:p>
    <w:p w:rsidR="00147BC5" w:rsidRPr="00533CD1" w:rsidRDefault="00147BC5">
      <w:pPr>
        <w:rPr>
          <w:rFonts w:ascii="Times New Roman" w:hAnsi="Times New Roman" w:cs="Times New Roman"/>
          <w:sz w:val="28"/>
          <w:lang w:val="ru-RU"/>
        </w:rPr>
      </w:pPr>
    </w:p>
    <w:p w:rsidR="007177F3" w:rsidRDefault="00533CD1">
      <w:pPr>
        <w:rPr>
          <w:rFonts w:ascii="Times New Roman" w:hAnsi="Times New Roman" w:cs="Times New Roman"/>
          <w:b/>
          <w:sz w:val="28"/>
          <w:lang w:val="ru-RU"/>
        </w:rPr>
      </w:pPr>
      <w:r w:rsidRPr="00533CD1">
        <w:rPr>
          <w:rFonts w:ascii="Times New Roman" w:hAnsi="Times New Roman" w:cs="Times New Roman"/>
          <w:b/>
          <w:sz w:val="28"/>
          <w:lang w:val="ru-RU"/>
        </w:rPr>
        <w:t>2 тур:</w:t>
      </w:r>
      <w:r w:rsidR="00147BC5" w:rsidRPr="00533CD1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Pr="00533CD1">
        <w:rPr>
          <w:rFonts w:ascii="Times New Roman" w:hAnsi="Times New Roman" w:cs="Times New Roman"/>
          <w:b/>
          <w:sz w:val="28"/>
          <w:lang w:val="ru-RU"/>
        </w:rPr>
        <w:t>«</w:t>
      </w:r>
      <w:r w:rsidR="00230F32">
        <w:rPr>
          <w:rFonts w:ascii="Times New Roman" w:hAnsi="Times New Roman" w:cs="Times New Roman"/>
          <w:b/>
          <w:sz w:val="28"/>
          <w:lang w:val="ru-RU"/>
        </w:rPr>
        <w:t>П</w:t>
      </w:r>
      <w:r w:rsidRPr="00533CD1">
        <w:rPr>
          <w:rFonts w:ascii="Times New Roman" w:hAnsi="Times New Roman" w:cs="Times New Roman"/>
          <w:b/>
          <w:sz w:val="28"/>
          <w:lang w:val="ru-RU"/>
        </w:rPr>
        <w:t>ослушный друг»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533CD1" w:rsidRDefault="00533CD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Рассказать и показать команды, которые знает и умеет выполнять Ваша собака. Оценивается точность выполнения команд.</w:t>
      </w:r>
    </w:p>
    <w:p w:rsidR="00147BC5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команды можно выполнять в любом порядке,</w:t>
      </w:r>
    </w:p>
    <w:p w:rsidR="00147BC5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использование лакомств допустимо.</w:t>
      </w:r>
    </w:p>
    <w:p w:rsidR="00147BC5" w:rsidRDefault="00147BC5">
      <w:pPr>
        <w:rPr>
          <w:rFonts w:ascii="Times New Roman" w:hAnsi="Times New Roman" w:cs="Times New Roman"/>
          <w:sz w:val="28"/>
          <w:lang w:val="ru-RU"/>
        </w:rPr>
      </w:pPr>
    </w:p>
    <w:p w:rsidR="00230F32" w:rsidRDefault="00230F32">
      <w:pPr>
        <w:rPr>
          <w:rFonts w:ascii="Times New Roman" w:hAnsi="Times New Roman" w:cs="Times New Roman"/>
          <w:b/>
          <w:sz w:val="28"/>
          <w:lang w:val="ru-RU"/>
        </w:rPr>
      </w:pPr>
      <w:r w:rsidRPr="00230F32">
        <w:rPr>
          <w:rFonts w:ascii="Times New Roman" w:hAnsi="Times New Roman" w:cs="Times New Roman"/>
          <w:b/>
          <w:sz w:val="28"/>
          <w:lang w:val="ru-RU"/>
        </w:rPr>
        <w:t xml:space="preserve">3 тур: 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Дефиле </w:t>
      </w:r>
    </w:p>
    <w:p w:rsidR="00230F32" w:rsidRDefault="00230F32">
      <w:pPr>
        <w:rPr>
          <w:rFonts w:ascii="Times New Roman" w:hAnsi="Times New Roman" w:cs="Times New Roman"/>
          <w:sz w:val="28"/>
          <w:lang w:val="ru-RU"/>
        </w:rPr>
      </w:pPr>
      <w:r w:rsidRPr="00230F32">
        <w:rPr>
          <w:rFonts w:ascii="Times New Roman" w:hAnsi="Times New Roman" w:cs="Times New Roman"/>
          <w:sz w:val="28"/>
          <w:lang w:val="ru-RU"/>
        </w:rPr>
        <w:t xml:space="preserve">Каждый хозяин проходит </w:t>
      </w:r>
      <w:r>
        <w:rPr>
          <w:rFonts w:ascii="Times New Roman" w:hAnsi="Times New Roman" w:cs="Times New Roman"/>
          <w:sz w:val="28"/>
          <w:lang w:val="ru-RU"/>
        </w:rPr>
        <w:t>со своей собакой дефиле на сцене, при этом собака должна быть в костюме, либо</w:t>
      </w:r>
      <w:r w:rsidR="00FC6E53">
        <w:rPr>
          <w:rFonts w:ascii="Times New Roman" w:hAnsi="Times New Roman" w:cs="Times New Roman"/>
          <w:sz w:val="28"/>
          <w:lang w:val="ru-RU"/>
        </w:rPr>
        <w:t xml:space="preserve"> можно</w:t>
      </w:r>
      <w:r>
        <w:rPr>
          <w:rFonts w:ascii="Times New Roman" w:hAnsi="Times New Roman" w:cs="Times New Roman"/>
          <w:sz w:val="28"/>
          <w:lang w:val="ru-RU"/>
        </w:rPr>
        <w:t xml:space="preserve"> использовать аксессуары (шляпы, очки, и  др.). Хозяин также может быть в тематическом костюме</w:t>
      </w:r>
      <w:r w:rsidR="00FC6E5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(по желанию).</w:t>
      </w:r>
    </w:p>
    <w:p w:rsidR="00230F32" w:rsidRDefault="00230F32">
      <w:pPr>
        <w:rPr>
          <w:rFonts w:ascii="Times New Roman" w:hAnsi="Times New Roman" w:cs="Times New Roman"/>
          <w:i/>
          <w:sz w:val="28"/>
          <w:lang w:val="ru-RU"/>
        </w:rPr>
      </w:pPr>
      <w:r w:rsidRPr="00230F32">
        <w:rPr>
          <w:rFonts w:ascii="Times New Roman" w:hAnsi="Times New Roman" w:cs="Times New Roman"/>
          <w:i/>
          <w:sz w:val="28"/>
          <w:lang w:val="ru-RU"/>
        </w:rPr>
        <w:lastRenderedPageBreak/>
        <w:t xml:space="preserve">- </w:t>
      </w:r>
      <w:r w:rsidRPr="00230F32">
        <w:rPr>
          <w:rFonts w:ascii="Times New Roman" w:hAnsi="Times New Roman" w:cs="Times New Roman"/>
          <w:b/>
          <w:i/>
          <w:sz w:val="28"/>
          <w:lang w:val="ru-RU"/>
        </w:rPr>
        <w:t>Важно</w:t>
      </w:r>
      <w:r w:rsidRPr="00230F32">
        <w:rPr>
          <w:rFonts w:ascii="Times New Roman" w:hAnsi="Times New Roman" w:cs="Times New Roman"/>
          <w:i/>
          <w:sz w:val="28"/>
          <w:lang w:val="ru-RU"/>
        </w:rPr>
        <w:t>: костюм не должен мешать движению или вызывать стресс у собаки!</w:t>
      </w:r>
    </w:p>
    <w:p w:rsidR="00230F32" w:rsidRDefault="00230F32">
      <w:pPr>
        <w:rPr>
          <w:rFonts w:ascii="Times New Roman" w:hAnsi="Times New Roman" w:cs="Times New Roman"/>
          <w:i/>
          <w:sz w:val="28"/>
          <w:lang w:val="ru-RU"/>
        </w:rPr>
      </w:pPr>
    </w:p>
    <w:p w:rsidR="00230F32" w:rsidRDefault="00230F32">
      <w:pPr>
        <w:rPr>
          <w:rFonts w:ascii="Times New Roman" w:hAnsi="Times New Roman" w:cs="Times New Roman"/>
          <w:b/>
          <w:i/>
          <w:sz w:val="28"/>
          <w:lang w:val="ru-RU"/>
        </w:rPr>
      </w:pPr>
      <w:r w:rsidRPr="00230F32">
        <w:rPr>
          <w:rFonts w:ascii="Times New Roman" w:hAnsi="Times New Roman" w:cs="Times New Roman"/>
          <w:b/>
          <w:i/>
          <w:sz w:val="28"/>
          <w:lang w:val="ru-RU"/>
        </w:rPr>
        <w:t>Порядок проведения</w:t>
      </w:r>
    </w:p>
    <w:p w:rsidR="00230F32" w:rsidRPr="00391283" w:rsidRDefault="00230F32">
      <w:pPr>
        <w:rPr>
          <w:rFonts w:ascii="Times New Roman" w:hAnsi="Times New Roman" w:cs="Times New Roman"/>
          <w:sz w:val="28"/>
          <w:lang w:val="ru-RU"/>
        </w:rPr>
      </w:pPr>
      <w:r w:rsidRPr="00391283">
        <w:rPr>
          <w:rFonts w:ascii="Times New Roman" w:hAnsi="Times New Roman" w:cs="Times New Roman"/>
          <w:sz w:val="28"/>
          <w:lang w:val="ru-RU"/>
        </w:rPr>
        <w:t>- участники выходят по одному (с собакой) на сцену,</w:t>
      </w:r>
    </w:p>
    <w:p w:rsidR="00230F32" w:rsidRPr="00391283" w:rsidRDefault="00230F32">
      <w:pPr>
        <w:rPr>
          <w:rFonts w:ascii="Times New Roman" w:hAnsi="Times New Roman" w:cs="Times New Roman"/>
          <w:sz w:val="28"/>
          <w:lang w:val="ru-RU"/>
        </w:rPr>
      </w:pPr>
      <w:r w:rsidRPr="00391283">
        <w:rPr>
          <w:rFonts w:ascii="Times New Roman" w:hAnsi="Times New Roman" w:cs="Times New Roman"/>
          <w:sz w:val="28"/>
          <w:lang w:val="ru-RU"/>
        </w:rPr>
        <w:t>- время выхода строго до 2 мин,</w:t>
      </w:r>
    </w:p>
    <w:p w:rsidR="007177F3" w:rsidRPr="00533CD1" w:rsidRDefault="00230F32" w:rsidP="00391283">
      <w:pPr>
        <w:rPr>
          <w:rFonts w:ascii="Times New Roman" w:hAnsi="Times New Roman" w:cs="Times New Roman"/>
          <w:sz w:val="28"/>
          <w:lang w:val="ru-RU"/>
        </w:rPr>
      </w:pPr>
      <w:r w:rsidRPr="00391283">
        <w:rPr>
          <w:rFonts w:ascii="Times New Roman" w:hAnsi="Times New Roman" w:cs="Times New Roman"/>
          <w:sz w:val="28"/>
          <w:lang w:val="ru-RU"/>
        </w:rPr>
        <w:t>- *по желанию* участник может представить короткую историю/название образа.</w:t>
      </w:r>
    </w:p>
    <w:p w:rsidR="00533CD1" w:rsidRPr="007A6ACC" w:rsidRDefault="00147BC5" w:rsidP="007A6ACC">
      <w:pPr>
        <w:pStyle w:val="1"/>
        <w:rPr>
          <w:rFonts w:ascii="Times New Roman" w:hAnsi="Times New Roman" w:cs="Times New Roman"/>
          <w:color w:val="auto"/>
          <w:sz w:val="36"/>
          <w:u w:val="single"/>
          <w:lang w:val="ru-RU"/>
        </w:rPr>
      </w:pPr>
      <w:r w:rsidRPr="00533CD1">
        <w:rPr>
          <w:rFonts w:ascii="Times New Roman" w:hAnsi="Times New Roman" w:cs="Times New Roman"/>
          <w:color w:val="auto"/>
          <w:sz w:val="36"/>
          <w:u w:val="single"/>
          <w:lang w:val="ru-RU"/>
        </w:rPr>
        <w:t>5. Критерии оценки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>В зависимости от номинации оцениваются: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п</w:t>
      </w:r>
      <w:r w:rsidRPr="00533CD1">
        <w:rPr>
          <w:rFonts w:ascii="Times New Roman" w:hAnsi="Times New Roman" w:cs="Times New Roman"/>
          <w:sz w:val="28"/>
          <w:lang w:val="ru-RU"/>
        </w:rPr>
        <w:t>ослушание и выполнение команд</w:t>
      </w:r>
      <w:r>
        <w:rPr>
          <w:rFonts w:ascii="Times New Roman" w:hAnsi="Times New Roman" w:cs="Times New Roman"/>
          <w:sz w:val="28"/>
          <w:lang w:val="ru-RU"/>
        </w:rPr>
        <w:t>,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в</w:t>
      </w:r>
      <w:r w:rsidRPr="00533CD1">
        <w:rPr>
          <w:rFonts w:ascii="Times New Roman" w:hAnsi="Times New Roman" w:cs="Times New Roman"/>
          <w:sz w:val="28"/>
          <w:lang w:val="ru-RU"/>
        </w:rPr>
        <w:t>нешний вид и ухоженность</w:t>
      </w:r>
      <w:r>
        <w:rPr>
          <w:rFonts w:ascii="Times New Roman" w:hAnsi="Times New Roman" w:cs="Times New Roman"/>
          <w:sz w:val="28"/>
          <w:lang w:val="ru-RU"/>
        </w:rPr>
        <w:t>,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а</w:t>
      </w:r>
      <w:r w:rsidRPr="00533CD1">
        <w:rPr>
          <w:rFonts w:ascii="Times New Roman" w:hAnsi="Times New Roman" w:cs="Times New Roman"/>
          <w:sz w:val="28"/>
          <w:lang w:val="ru-RU"/>
        </w:rPr>
        <w:t>ртистизм и оригинальность выступления</w:t>
      </w:r>
      <w:r>
        <w:rPr>
          <w:rFonts w:ascii="Times New Roman" w:hAnsi="Times New Roman" w:cs="Times New Roman"/>
          <w:sz w:val="28"/>
          <w:lang w:val="ru-RU"/>
        </w:rPr>
        <w:t>,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э</w:t>
      </w:r>
      <w:r w:rsidRPr="00533CD1">
        <w:rPr>
          <w:rFonts w:ascii="Times New Roman" w:hAnsi="Times New Roman" w:cs="Times New Roman"/>
          <w:sz w:val="28"/>
          <w:lang w:val="ru-RU"/>
        </w:rPr>
        <w:t>стетика костюма и поведение на подиуме</w:t>
      </w:r>
      <w:r>
        <w:rPr>
          <w:rFonts w:ascii="Times New Roman" w:hAnsi="Times New Roman" w:cs="Times New Roman"/>
          <w:sz w:val="28"/>
          <w:lang w:val="ru-RU"/>
        </w:rPr>
        <w:t>,</w:t>
      </w:r>
    </w:p>
    <w:p w:rsidR="007177F3" w:rsidRPr="00533CD1" w:rsidRDefault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533CD1">
        <w:rPr>
          <w:rFonts w:ascii="Times New Roman" w:hAnsi="Times New Roman" w:cs="Times New Roman"/>
          <w:sz w:val="28"/>
          <w:lang w:val="ru-RU"/>
        </w:rPr>
        <w:t>Взаимодействие с хозяином</w:t>
      </w:r>
      <w:r>
        <w:rPr>
          <w:rFonts w:ascii="Times New Roman" w:hAnsi="Times New Roman" w:cs="Times New Roman"/>
          <w:sz w:val="28"/>
          <w:lang w:val="ru-RU"/>
        </w:rPr>
        <w:t>,</w:t>
      </w:r>
    </w:p>
    <w:p w:rsidR="00147BC5" w:rsidRDefault="00147BC5" w:rsidP="00147BC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533CD1">
        <w:rPr>
          <w:rFonts w:ascii="Times New Roman" w:hAnsi="Times New Roman" w:cs="Times New Roman"/>
          <w:sz w:val="28"/>
          <w:lang w:val="ru-RU"/>
        </w:rPr>
        <w:t>Оценка зрителей (в открытых номинациях)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147BC5" w:rsidRDefault="00147BC5" w:rsidP="00147BC5">
      <w:pPr>
        <w:rPr>
          <w:rFonts w:ascii="Times New Roman" w:hAnsi="Times New Roman" w:cs="Times New Roman"/>
          <w:sz w:val="28"/>
          <w:lang w:val="ru-RU"/>
        </w:rPr>
      </w:pPr>
    </w:p>
    <w:p w:rsidR="00533CD1" w:rsidRPr="007A6ACC" w:rsidRDefault="00147BC5" w:rsidP="00533CD1">
      <w:pPr>
        <w:rPr>
          <w:rFonts w:ascii="Times New Roman" w:hAnsi="Times New Roman" w:cs="Times New Roman"/>
          <w:b/>
          <w:sz w:val="28"/>
          <w:lang w:val="ru-RU"/>
        </w:rPr>
      </w:pPr>
      <w:r w:rsidRPr="007A6ACC">
        <w:rPr>
          <w:rFonts w:ascii="Times New Roman" w:hAnsi="Times New Roman" w:cs="Times New Roman"/>
          <w:b/>
          <w:sz w:val="36"/>
          <w:u w:val="single"/>
          <w:lang w:val="ru-RU"/>
        </w:rPr>
        <w:t>6. Награждение</w:t>
      </w:r>
    </w:p>
    <w:p w:rsidR="00391283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 xml:space="preserve">6.1. Победители награждаются дипломами, призами и подарками </w:t>
      </w:r>
    </w:p>
    <w:p w:rsidR="00391283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 xml:space="preserve">6.2. Все участники получают памятные </w:t>
      </w:r>
      <w:r w:rsidR="00391283">
        <w:rPr>
          <w:rFonts w:ascii="Times New Roman" w:hAnsi="Times New Roman" w:cs="Times New Roman"/>
          <w:sz w:val="28"/>
          <w:lang w:val="ru-RU"/>
        </w:rPr>
        <w:t>дипломы.</w:t>
      </w:r>
    </w:p>
    <w:p w:rsidR="007177F3" w:rsidRDefault="00147BC5">
      <w:pPr>
        <w:rPr>
          <w:rFonts w:ascii="Times New Roman" w:hAnsi="Times New Roman" w:cs="Times New Roman"/>
          <w:sz w:val="28"/>
          <w:lang w:val="ru-RU"/>
        </w:rPr>
      </w:pPr>
      <w:r w:rsidRPr="00533CD1">
        <w:rPr>
          <w:rFonts w:ascii="Times New Roman" w:hAnsi="Times New Roman" w:cs="Times New Roman"/>
          <w:sz w:val="28"/>
          <w:lang w:val="ru-RU"/>
        </w:rPr>
        <w:t>6.3. Возможны специальные призы по дополнительным номинациям (на усмотрение жюри и спонсоров).</w:t>
      </w:r>
    </w:p>
    <w:p w:rsidR="00147BC5" w:rsidRPr="00533CD1" w:rsidRDefault="00147BC5">
      <w:pPr>
        <w:rPr>
          <w:rFonts w:ascii="Times New Roman" w:hAnsi="Times New Roman" w:cs="Times New Roman"/>
          <w:sz w:val="28"/>
          <w:lang w:val="ru-RU"/>
        </w:rPr>
      </w:pPr>
    </w:p>
    <w:p w:rsidR="00533CD1" w:rsidRPr="007A6ACC" w:rsidRDefault="00147BC5" w:rsidP="007A6ACC">
      <w:pPr>
        <w:pStyle w:val="1"/>
        <w:rPr>
          <w:rFonts w:ascii="Times New Roman" w:hAnsi="Times New Roman" w:cs="Times New Roman"/>
          <w:color w:val="auto"/>
          <w:sz w:val="36"/>
          <w:u w:val="single"/>
          <w:lang w:val="ru-RU"/>
        </w:rPr>
      </w:pPr>
      <w:r w:rsidRPr="00533CD1">
        <w:rPr>
          <w:rFonts w:ascii="Times New Roman" w:hAnsi="Times New Roman" w:cs="Times New Roman"/>
          <w:color w:val="auto"/>
          <w:sz w:val="36"/>
          <w:u w:val="single"/>
          <w:lang w:val="ru-RU"/>
        </w:rPr>
        <w:lastRenderedPageBreak/>
        <w:t xml:space="preserve">7. </w:t>
      </w:r>
      <w:r w:rsidR="00533CD1" w:rsidRPr="00533CD1">
        <w:rPr>
          <w:rFonts w:ascii="Times New Roman" w:hAnsi="Times New Roman" w:cs="Times New Roman"/>
          <w:color w:val="auto"/>
          <w:sz w:val="36"/>
          <w:u w:val="single"/>
          <w:lang w:val="ru-RU"/>
        </w:rPr>
        <w:t>Безопасность и ответственность</w:t>
      </w:r>
    </w:p>
    <w:p w:rsidR="007177F3" w:rsidRPr="00533CD1" w:rsidRDefault="0039128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147BC5" w:rsidRPr="00533CD1">
        <w:rPr>
          <w:rFonts w:ascii="Times New Roman" w:hAnsi="Times New Roman" w:cs="Times New Roman"/>
          <w:sz w:val="28"/>
          <w:lang w:val="ru-RU"/>
        </w:rPr>
        <w:t>.1. Владельцы несут полную ответственность за поведение своих животных.</w:t>
      </w:r>
    </w:p>
    <w:p w:rsidR="007177F3" w:rsidRPr="00533CD1" w:rsidRDefault="0039128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147BC5" w:rsidRPr="00533CD1">
        <w:rPr>
          <w:rFonts w:ascii="Times New Roman" w:hAnsi="Times New Roman" w:cs="Times New Roman"/>
          <w:sz w:val="28"/>
          <w:lang w:val="ru-RU"/>
        </w:rPr>
        <w:t>.2. Агрессивные животные не допускаются.</w:t>
      </w:r>
    </w:p>
    <w:p w:rsidR="007177F3" w:rsidRPr="00533CD1" w:rsidRDefault="0039128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147BC5" w:rsidRPr="00533CD1">
        <w:rPr>
          <w:rFonts w:ascii="Times New Roman" w:hAnsi="Times New Roman" w:cs="Times New Roman"/>
          <w:sz w:val="28"/>
          <w:lang w:val="ru-RU"/>
        </w:rPr>
        <w:t>.3. Участники обязаны соблюдать чистоту и порядок на территории мероприятия.</w:t>
      </w:r>
    </w:p>
    <w:p w:rsidR="007177F3" w:rsidRDefault="0039128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147BC5" w:rsidRPr="00533CD1">
        <w:rPr>
          <w:rFonts w:ascii="Times New Roman" w:hAnsi="Times New Roman" w:cs="Times New Roman"/>
          <w:sz w:val="28"/>
          <w:lang w:val="ru-RU"/>
        </w:rPr>
        <w:t>.4. Организаторы не несут ответственности за возможные травмы животных или порчу имущества, причинённые по вине владельцев.</w:t>
      </w:r>
    </w:p>
    <w:p w:rsidR="007A6ACC" w:rsidRPr="00533CD1" w:rsidRDefault="007A6ACC">
      <w:pPr>
        <w:rPr>
          <w:rFonts w:ascii="Times New Roman" w:hAnsi="Times New Roman" w:cs="Times New Roman"/>
          <w:sz w:val="28"/>
          <w:lang w:val="ru-RU"/>
        </w:rPr>
      </w:pPr>
    </w:p>
    <w:p w:rsidR="00533CD1" w:rsidRPr="007A6ACC" w:rsidRDefault="00391283" w:rsidP="007A6ACC">
      <w:pPr>
        <w:pStyle w:val="1"/>
        <w:rPr>
          <w:rFonts w:ascii="Times New Roman" w:hAnsi="Times New Roman" w:cs="Times New Roman"/>
          <w:color w:val="auto"/>
          <w:sz w:val="36"/>
          <w:u w:val="single"/>
          <w:lang w:val="ru-RU"/>
        </w:rPr>
      </w:pPr>
      <w:r>
        <w:rPr>
          <w:rFonts w:ascii="Times New Roman" w:hAnsi="Times New Roman" w:cs="Times New Roman"/>
          <w:color w:val="auto"/>
          <w:sz w:val="36"/>
          <w:u w:val="single"/>
          <w:lang w:val="ru-RU"/>
        </w:rPr>
        <w:t>8</w:t>
      </w:r>
      <w:r w:rsidR="00147BC5" w:rsidRPr="00533CD1">
        <w:rPr>
          <w:rFonts w:ascii="Times New Roman" w:hAnsi="Times New Roman" w:cs="Times New Roman"/>
          <w:color w:val="auto"/>
          <w:sz w:val="36"/>
          <w:u w:val="single"/>
          <w:lang w:val="ru-RU"/>
        </w:rPr>
        <w:t>. Контакты и регистрация</w:t>
      </w:r>
    </w:p>
    <w:p w:rsidR="007177F3" w:rsidRPr="00533CD1" w:rsidRDefault="00FC6E5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Заявки принимаются до: 12 августа 2025 г.</w:t>
      </w:r>
    </w:p>
    <w:p w:rsidR="007177F3" w:rsidRPr="00FC6E53" w:rsidRDefault="00FC6E53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Кутергина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</w:rPr>
        <w:t>WhatsApp</w:t>
      </w:r>
      <w:proofErr w:type="spellEnd"/>
      <w:r>
        <w:rPr>
          <w:rFonts w:ascii="Times New Roman" w:hAnsi="Times New Roman" w:cs="Times New Roman"/>
          <w:sz w:val="28"/>
          <w:lang w:val="ru-RU"/>
        </w:rPr>
        <w:t>: 8(922)728-11-28</w:t>
      </w:r>
    </w:p>
    <w:sectPr w:rsidR="007177F3" w:rsidRPr="00FC6E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71707D"/>
    <w:multiLevelType w:val="hybridMultilevel"/>
    <w:tmpl w:val="29F6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7BC5"/>
    <w:rsid w:val="0015074B"/>
    <w:rsid w:val="00230F32"/>
    <w:rsid w:val="0029639D"/>
    <w:rsid w:val="00326F90"/>
    <w:rsid w:val="00391283"/>
    <w:rsid w:val="00477FE9"/>
    <w:rsid w:val="00533CD1"/>
    <w:rsid w:val="005A2F38"/>
    <w:rsid w:val="007177F3"/>
    <w:rsid w:val="007A6ACC"/>
    <w:rsid w:val="00AA1D8D"/>
    <w:rsid w:val="00B47730"/>
    <w:rsid w:val="00CB0664"/>
    <w:rsid w:val="00FC693F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A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A6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A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A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8AE004-D3E8-447E-A7DB-FB412FFA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Windows</cp:lastModifiedBy>
  <cp:revision>3</cp:revision>
  <cp:lastPrinted>2025-07-04T08:57:00Z</cp:lastPrinted>
  <dcterms:created xsi:type="dcterms:W3CDTF">2025-07-03T13:37:00Z</dcterms:created>
  <dcterms:modified xsi:type="dcterms:W3CDTF">2025-07-04T08:58:00Z</dcterms:modified>
</cp:coreProperties>
</file>